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537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30 апреля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Фомина Андрея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>и п</w:t>
      </w:r>
      <w:r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.02.2025 года в </w:t>
      </w:r>
      <w:r>
        <w:rPr>
          <w:rFonts w:ascii="Times New Roman" w:eastAsia="Times New Roman" w:hAnsi="Times New Roman" w:cs="Times New Roman"/>
        </w:rPr>
        <w:t>03 часов 00 минут, Фомин А.С.</w:t>
      </w:r>
      <w:r>
        <w:rPr>
          <w:rFonts w:ascii="Times New Roman" w:eastAsia="Times New Roman" w:hAnsi="Times New Roman" w:cs="Times New Roman"/>
        </w:rPr>
        <w:t xml:space="preserve">, находясь в квартире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дома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расположенного по адресу: ул. </w:t>
      </w:r>
      <w:r>
        <w:rPr>
          <w:rFonts w:ascii="Times New Roman" w:eastAsia="Times New Roman" w:hAnsi="Times New Roman" w:cs="Times New Roman"/>
        </w:rPr>
        <w:t>Симонова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район, ХМАО-Югра, на почве личных неприязненных отношений, умышленно, нанес </w:t>
      </w:r>
      <w:r>
        <w:rPr>
          <w:rFonts w:ascii="Times New Roman" w:eastAsia="Times New Roman" w:hAnsi="Times New Roman" w:cs="Times New Roman"/>
        </w:rPr>
        <w:t>телесные повреждения, а именно не менее двух ударов рукой в лицо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причинив тем самым </w:t>
      </w:r>
      <w:r>
        <w:rPr>
          <w:rFonts w:ascii="Times New Roman" w:eastAsia="Times New Roman" w:hAnsi="Times New Roman" w:cs="Times New Roman"/>
        </w:rPr>
        <w:t xml:space="preserve">последнему </w:t>
      </w:r>
      <w:r>
        <w:rPr>
          <w:rFonts w:ascii="Times New Roman" w:eastAsia="Times New Roman" w:hAnsi="Times New Roman" w:cs="Times New Roman"/>
        </w:rPr>
        <w:t xml:space="preserve">физическую боль, которые </w:t>
      </w:r>
      <w:r>
        <w:rPr>
          <w:rFonts w:ascii="Times New Roman" w:eastAsia="Times New Roman" w:hAnsi="Times New Roman" w:cs="Times New Roman"/>
        </w:rPr>
        <w:t>согласно заключению эксперта №606 от 20.02.2025 не повлекл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за собой </w:t>
      </w:r>
      <w:r>
        <w:rPr>
          <w:rFonts w:ascii="Times New Roman" w:eastAsia="Times New Roman" w:hAnsi="Times New Roman" w:cs="Times New Roman"/>
        </w:rPr>
        <w:t>вреда здоровью и последствий, указанных в статье 115 Уголовно</w:t>
      </w:r>
      <w:r>
        <w:rPr>
          <w:rFonts w:ascii="Times New Roman" w:eastAsia="Times New Roman" w:hAnsi="Times New Roman" w:cs="Times New Roman"/>
        </w:rPr>
        <w:t>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Фомина А.С.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Фомин А.С.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>
        <w:rPr>
          <w:rFonts w:ascii="Times New Roman" w:eastAsia="Times New Roman" w:hAnsi="Times New Roman" w:cs="Times New Roman"/>
        </w:rPr>
        <w:t>установлено</w:t>
      </w:r>
      <w:r>
        <w:rPr>
          <w:rFonts w:ascii="Times New Roman" w:eastAsia="Times New Roman" w:hAnsi="Times New Roman" w:cs="Times New Roman"/>
        </w:rPr>
        <w:t xml:space="preserve">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Фомина А.С.</w:t>
      </w:r>
      <w:r>
        <w:rPr>
          <w:rFonts w:ascii="Times New Roman" w:eastAsia="Times New Roman" w:hAnsi="Times New Roman" w:cs="Times New Roman"/>
        </w:rPr>
        <w:t>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дате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</w:t>
      </w:r>
      <w:r>
        <w:rPr>
          <w:rFonts w:ascii="Times New Roman" w:eastAsia="Times New Roman" w:hAnsi="Times New Roman" w:cs="Times New Roman"/>
        </w:rPr>
        <w:t>, причины неявки не сообщил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Фомина А.С.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Фомина А.С.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Фомину А.С.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</w:t>
      </w:r>
      <w:r>
        <w:rPr>
          <w:rFonts w:ascii="Times New Roman" w:eastAsia="Times New Roman" w:hAnsi="Times New Roman" w:cs="Times New Roman"/>
        </w:rPr>
        <w:t xml:space="preserve">подпись; рапортом зарегистрированным Отделом МВД России по Сургутскому району, объяснениями </w:t>
      </w:r>
      <w:r>
        <w:rPr>
          <w:rFonts w:ascii="Times New Roman" w:eastAsia="Times New Roman" w:hAnsi="Times New Roman" w:cs="Times New Roman"/>
        </w:rPr>
        <w:t>Фомина А.С.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заключением эксперта №606 от 20.02.2025,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полиции, 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Фомина А.С.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 xml:space="preserve">Фомина А.С.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 xml:space="preserve">Фомина А.С.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побои, </w:t>
      </w:r>
      <w:r>
        <w:rPr>
          <w:rFonts w:ascii="Times New Roman" w:eastAsia="Times New Roman" w:hAnsi="Times New Roman" w:cs="Times New Roman"/>
        </w:rPr>
        <w:t>причинивши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физическую боль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телесные повреждения,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Фомину А.С.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Фомина А.С.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Фомину А.С.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Фомина Андрея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</w:t>
      </w:r>
      <w:r>
        <w:rPr>
          <w:rFonts w:ascii="Times New Roman" w:eastAsia="Times New Roman" w:hAnsi="Times New Roman" w:cs="Times New Roman"/>
        </w:rPr>
        <w:t xml:space="preserve">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0412365400135005372506173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6">
    <w:name w:val="cat-UserDefined grp-37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